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9089" w14:textId="1120814B" w:rsidR="00A368A9" w:rsidRPr="0088697E" w:rsidRDefault="00E239EA" w:rsidP="00D14B41">
      <w:pPr>
        <w:bidi/>
        <w:rPr>
          <w:rFonts w:cs="B Nazanin"/>
          <w:rtl/>
        </w:rPr>
      </w:pPr>
      <w:r w:rsidRPr="0088697E">
        <w:rPr>
          <w:rFonts w:ascii="A Iranian Sans" w:hAnsi="A Iranian Sans" w:cs="B Nazanin"/>
          <w:noProof/>
          <w:color w:val="4BACC6" w:themeColor="accent5"/>
          <w:sz w:val="28"/>
          <w:szCs w:val="28"/>
          <w:lang w:bidi="fa-IR"/>
        </w:rPr>
        <w:drawing>
          <wp:anchor distT="0" distB="0" distL="114300" distR="114300" simplePos="0" relativeHeight="251658240" behindDoc="0" locked="0" layoutInCell="1" allowOverlap="1" wp14:anchorId="270CE613" wp14:editId="2ECA0536">
            <wp:simplePos x="0" y="0"/>
            <wp:positionH relativeFrom="column">
              <wp:posOffset>2460128</wp:posOffset>
            </wp:positionH>
            <wp:positionV relativeFrom="paragraph">
              <wp:posOffset>-884583</wp:posOffset>
            </wp:positionV>
            <wp:extent cx="1715135" cy="1226820"/>
            <wp:effectExtent l="0" t="0" r="0" b="0"/>
            <wp:wrapThrough wrapText="bothSides">
              <wp:wrapPolygon edited="0">
                <wp:start x="0" y="671"/>
                <wp:lineTo x="0" y="16770"/>
                <wp:lineTo x="480" y="20460"/>
                <wp:lineTo x="20153" y="20460"/>
                <wp:lineTo x="20872" y="18447"/>
                <wp:lineTo x="19433" y="18112"/>
                <wp:lineTo x="15354" y="17441"/>
                <wp:lineTo x="21352" y="14422"/>
                <wp:lineTo x="21352" y="2348"/>
                <wp:lineTo x="20632" y="671"/>
                <wp:lineTo x="0" y="671"/>
              </wp:wrapPolygon>
            </wp:wrapThrough>
            <wp:docPr id="815101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30B4D" w14:textId="58BF5397" w:rsidR="00A368A9" w:rsidRPr="00720923" w:rsidRDefault="00737CDF" w:rsidP="000E1117">
      <w:pPr>
        <w:pStyle w:val="Header"/>
        <w:bidi/>
        <w:jc w:val="center"/>
        <w:rPr>
          <w:rFonts w:ascii="A Iranian Sans" w:hAnsi="A Iranian Sans" w:cs="B Nazanin"/>
          <w:b/>
          <w:bCs/>
          <w:color w:val="4BACC6" w:themeColor="accent5"/>
          <w:sz w:val="30"/>
          <w:szCs w:val="32"/>
          <w:lang w:bidi="fa-IR"/>
        </w:rPr>
      </w:pPr>
      <w:r>
        <w:rPr>
          <w:rFonts w:ascii="A Iranian Sans" w:hAnsi="A Iranian Sans" w:cs="B Nazanin" w:hint="cs"/>
          <w:b/>
          <w:bCs/>
          <w:color w:val="4BACC6" w:themeColor="accent5"/>
          <w:sz w:val="30"/>
          <w:szCs w:val="32"/>
          <w:rtl/>
          <w:lang w:bidi="fa-IR"/>
        </w:rPr>
        <w:t xml:space="preserve">فرم ثبت ایده </w:t>
      </w:r>
      <w:r w:rsidR="00617218" w:rsidRPr="00720923">
        <w:rPr>
          <w:rFonts w:ascii="A Iranian Sans" w:hAnsi="A Iranian Sans" w:cs="B Nazanin" w:hint="cs"/>
          <w:b/>
          <w:bCs/>
          <w:color w:val="4BACC6" w:themeColor="accent5"/>
          <w:sz w:val="30"/>
          <w:szCs w:val="32"/>
          <w:rtl/>
          <w:lang w:bidi="fa-IR"/>
        </w:rPr>
        <w:t>مرکز نوآوری مهندسی و ساخ</w:t>
      </w:r>
      <w:r w:rsidR="00E239EA" w:rsidRPr="00720923">
        <w:rPr>
          <w:rFonts w:ascii="A Iranian Sans" w:hAnsi="A Iranian Sans" w:cs="B Nazanin" w:hint="cs"/>
          <w:b/>
          <w:bCs/>
          <w:color w:val="4BACC6" w:themeColor="accent5"/>
          <w:sz w:val="30"/>
          <w:szCs w:val="32"/>
          <w:rtl/>
          <w:lang w:bidi="fa-IR"/>
        </w:rPr>
        <w:t>ت(بیلدزآپ)</w:t>
      </w:r>
    </w:p>
    <w:p w14:paraId="08D6BB77" w14:textId="77777777" w:rsidR="00A27C91" w:rsidRPr="0088697E" w:rsidRDefault="00A27C91" w:rsidP="00A27C91">
      <w:pPr>
        <w:pStyle w:val="Header"/>
        <w:bidi/>
        <w:jc w:val="center"/>
        <w:rPr>
          <w:rFonts w:ascii="A Iranian Sans" w:hAnsi="A Iranian Sans" w:cs="B Nazanin"/>
          <w:color w:val="4BACC6" w:themeColor="accent5"/>
          <w:lang w:bidi="fa-IR"/>
        </w:rPr>
      </w:pPr>
    </w:p>
    <w:tbl>
      <w:tblPr>
        <w:tblStyle w:val="GridTable5Dark-Accent5"/>
        <w:bidiVisual/>
        <w:tblW w:w="10312" w:type="dxa"/>
        <w:jc w:val="center"/>
        <w:tblLook w:val="04A0" w:firstRow="1" w:lastRow="0" w:firstColumn="1" w:lastColumn="0" w:noHBand="0" w:noVBand="1"/>
      </w:tblPr>
      <w:tblGrid>
        <w:gridCol w:w="4206"/>
        <w:gridCol w:w="6106"/>
      </w:tblGrid>
      <w:tr w:rsidR="00FB4467" w:rsidRPr="0088697E" w14:paraId="581AFC69" w14:textId="77777777" w:rsidTr="00600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0C5C2B78" w14:textId="0EBB403B" w:rsidR="00FB4467" w:rsidRPr="0088697E" w:rsidRDefault="00FB4467" w:rsidP="00292422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  <w:lang w:bidi="fa-IR"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  <w:lang w:bidi="fa-IR"/>
              </w:rPr>
              <w:t>عنوان</w:t>
            </w:r>
          </w:p>
        </w:tc>
        <w:tc>
          <w:tcPr>
            <w:tcW w:w="6106" w:type="dxa"/>
            <w:vAlign w:val="center"/>
          </w:tcPr>
          <w:p w14:paraId="46FC4CCC" w14:textId="1C94153B" w:rsidR="00FB4467" w:rsidRPr="0088697E" w:rsidRDefault="00FB4467" w:rsidP="0029242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b w:val="0"/>
                <w:bCs w:val="0"/>
                <w:sz w:val="21"/>
                <w:szCs w:val="21"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توضیحات</w:t>
            </w:r>
          </w:p>
        </w:tc>
      </w:tr>
      <w:tr w:rsidR="00FB4467" w:rsidRPr="0088697E" w14:paraId="224AFC1F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1E521ADE" w14:textId="26B71F5B" w:rsidR="00FB4467" w:rsidRPr="0088697E" w:rsidRDefault="00FB4467" w:rsidP="00292422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نام استارتاپ</w:t>
            </w:r>
          </w:p>
        </w:tc>
        <w:tc>
          <w:tcPr>
            <w:tcW w:w="6106" w:type="dxa"/>
            <w:vAlign w:val="center"/>
          </w:tcPr>
          <w:p w14:paraId="4EDD7E81" w14:textId="00D8E219" w:rsidR="00FB4467" w:rsidRPr="0088697E" w:rsidRDefault="00FB4467" w:rsidP="002924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1"/>
                <w:szCs w:val="21"/>
                <w:lang w:bidi="fa-IR"/>
              </w:rPr>
            </w:pPr>
          </w:p>
        </w:tc>
      </w:tr>
      <w:tr w:rsidR="00301808" w:rsidRPr="0088697E" w14:paraId="3EA4EAAA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5D3E0734" w14:textId="6ABCBA2B" w:rsidR="00301808" w:rsidRPr="0088697E" w:rsidRDefault="00301808" w:rsidP="00292422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 xml:space="preserve">نام </w:t>
            </w:r>
            <w:r w:rsidR="000C16F2"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بنیانگذار و یا نماینده ایشان</w:t>
            </w:r>
          </w:p>
        </w:tc>
        <w:tc>
          <w:tcPr>
            <w:tcW w:w="6106" w:type="dxa"/>
            <w:vAlign w:val="center"/>
          </w:tcPr>
          <w:p w14:paraId="2FA7423D" w14:textId="77777777" w:rsidR="00301808" w:rsidRPr="0088697E" w:rsidRDefault="00301808" w:rsidP="002924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FB4467" w:rsidRPr="0088697E" w14:paraId="77AFA730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31B70243" w14:textId="4E08D8F2" w:rsidR="00FB4467" w:rsidRPr="0088697E" w:rsidRDefault="007A3CC1" w:rsidP="00292422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 xml:space="preserve">حوزه فعالیت </w:t>
            </w:r>
          </w:p>
        </w:tc>
        <w:tc>
          <w:tcPr>
            <w:tcW w:w="6106" w:type="dxa"/>
            <w:vAlign w:val="center"/>
          </w:tcPr>
          <w:p w14:paraId="54DE8560" w14:textId="77777777" w:rsidR="00FB4467" w:rsidRPr="0088697E" w:rsidRDefault="00FB4467" w:rsidP="002924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FB4467" w:rsidRPr="0088697E" w14:paraId="16873CDC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28ADCB2F" w14:textId="44779B26" w:rsidR="00FB4467" w:rsidRPr="0088697E" w:rsidRDefault="007A3CC1" w:rsidP="00292422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شماره تلفن همراه</w:t>
            </w:r>
          </w:p>
        </w:tc>
        <w:tc>
          <w:tcPr>
            <w:tcW w:w="6106" w:type="dxa"/>
            <w:vAlign w:val="center"/>
          </w:tcPr>
          <w:p w14:paraId="2E588F89" w14:textId="77777777" w:rsidR="00FB4467" w:rsidRPr="0088697E" w:rsidRDefault="00FB4467" w:rsidP="002924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7800725E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5D367F57" w14:textId="2A0B8F50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آدرس ایمیل</w:t>
            </w:r>
          </w:p>
        </w:tc>
        <w:tc>
          <w:tcPr>
            <w:tcW w:w="6106" w:type="dxa"/>
            <w:vAlign w:val="center"/>
          </w:tcPr>
          <w:p w14:paraId="0EC00805" w14:textId="77777777" w:rsidR="007A3CC1" w:rsidRPr="0088697E" w:rsidRDefault="007A3CC1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3028DA42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44307616" w14:textId="1885C569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 xml:space="preserve">محل استقرار کسب و کار </w:t>
            </w:r>
          </w:p>
        </w:tc>
        <w:tc>
          <w:tcPr>
            <w:tcW w:w="6106" w:type="dxa"/>
            <w:vAlign w:val="center"/>
          </w:tcPr>
          <w:p w14:paraId="122F003D" w14:textId="77777777" w:rsidR="007A3CC1" w:rsidRPr="0088697E" w:rsidRDefault="007A3CC1" w:rsidP="007A3C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0238C0E2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2A49F55D" w14:textId="5EF2FC59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تاریخ شروع فعالیت</w:t>
            </w:r>
          </w:p>
        </w:tc>
        <w:tc>
          <w:tcPr>
            <w:tcW w:w="6106" w:type="dxa"/>
            <w:vAlign w:val="center"/>
          </w:tcPr>
          <w:p w14:paraId="7256AD06" w14:textId="77777777" w:rsidR="007A3CC1" w:rsidRPr="0088697E" w:rsidRDefault="007A3CC1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3CD04D77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564C61C3" w14:textId="4B2410AF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آدرس وبسایت</w:t>
            </w:r>
          </w:p>
        </w:tc>
        <w:tc>
          <w:tcPr>
            <w:tcW w:w="6106" w:type="dxa"/>
            <w:vAlign w:val="center"/>
          </w:tcPr>
          <w:p w14:paraId="4B4F5081" w14:textId="77777777" w:rsidR="007A3CC1" w:rsidRPr="0088697E" w:rsidRDefault="007A3CC1" w:rsidP="007A3C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64ABCF96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006468B4" w14:textId="41E2A1B4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کلمات کلیدی کسب و کار</w:t>
            </w:r>
          </w:p>
        </w:tc>
        <w:tc>
          <w:tcPr>
            <w:tcW w:w="6106" w:type="dxa"/>
            <w:vAlign w:val="center"/>
          </w:tcPr>
          <w:p w14:paraId="27117B16" w14:textId="77777777" w:rsidR="007A3CC1" w:rsidRPr="0088697E" w:rsidRDefault="007A3CC1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2B2DA598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414F4893" w14:textId="444DF25A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آدرس فضای آنلاین و شبکه های اجتماعی (لینکدین، اینستا</w:t>
            </w:r>
            <w:r w:rsidR="00230821"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  <w:lang w:bidi="fa-IR"/>
              </w:rPr>
              <w:t>گرام</w:t>
            </w: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 xml:space="preserve"> و ...)</w:t>
            </w:r>
          </w:p>
        </w:tc>
        <w:tc>
          <w:tcPr>
            <w:tcW w:w="6106" w:type="dxa"/>
            <w:vAlign w:val="center"/>
          </w:tcPr>
          <w:p w14:paraId="19A006B2" w14:textId="77777777" w:rsidR="007A3CC1" w:rsidRPr="0088697E" w:rsidRDefault="007A3CC1" w:rsidP="007A3C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4E264CF4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20AF6636" w14:textId="56DE5767" w:rsidR="007A3CC1" w:rsidRPr="0088697E" w:rsidRDefault="007A3CC1" w:rsidP="007A3CC1">
            <w:pPr>
              <w:bidi/>
              <w:jc w:val="center"/>
              <w:rPr>
                <w:rFonts w:ascii="Cambria" w:hAnsi="Cambria" w:cs="B Nazanin"/>
                <w:b w:val="0"/>
                <w:bCs w:val="0"/>
                <w:sz w:val="21"/>
                <w:szCs w:val="21"/>
                <w:rtl/>
                <w:lang w:bidi="fa-IR"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توضیح خلاصه</w:t>
            </w:r>
            <w:r w:rsidRPr="0088697E">
              <w:rPr>
                <w:rFonts w:ascii="A Iranian Sans" w:hAnsi="A Iranian Sans" w:cs="B Nazanin"/>
                <w:b w:val="0"/>
                <w:bCs w:val="0"/>
                <w:sz w:val="21"/>
                <w:szCs w:val="21"/>
              </w:rPr>
              <w:t xml:space="preserve"> </w:t>
            </w: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  <w:lang w:bidi="fa-IR"/>
              </w:rPr>
              <w:t>از کسب و کار</w:t>
            </w:r>
          </w:p>
        </w:tc>
        <w:tc>
          <w:tcPr>
            <w:tcW w:w="6106" w:type="dxa"/>
            <w:vAlign w:val="center"/>
          </w:tcPr>
          <w:p w14:paraId="03F0F652" w14:textId="77777777" w:rsidR="007A3CC1" w:rsidRPr="0088697E" w:rsidRDefault="007A3CC1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29D077D4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47564D33" w14:textId="11FCC4F5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نام و سمت و تخصص اعضای تیم</w:t>
            </w:r>
          </w:p>
        </w:tc>
        <w:tc>
          <w:tcPr>
            <w:tcW w:w="6106" w:type="dxa"/>
            <w:vAlign w:val="center"/>
          </w:tcPr>
          <w:p w14:paraId="54DC7DBC" w14:textId="77777777" w:rsidR="007A3CC1" w:rsidRPr="0088697E" w:rsidRDefault="007A3CC1" w:rsidP="007A3C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6010DD8D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3A8016CE" w14:textId="78C35675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چگونه با هم تیمی های خود آشنا شدید؟</w:t>
            </w:r>
          </w:p>
        </w:tc>
        <w:tc>
          <w:tcPr>
            <w:tcW w:w="6106" w:type="dxa"/>
            <w:vAlign w:val="center"/>
          </w:tcPr>
          <w:p w14:paraId="5EF7B613" w14:textId="77777777" w:rsidR="007A3CC1" w:rsidRPr="0088697E" w:rsidRDefault="007A3CC1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251DE635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022951FE" w14:textId="046B3F89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مدت زمان همکاری شما چقدر است؟</w:t>
            </w:r>
          </w:p>
        </w:tc>
        <w:tc>
          <w:tcPr>
            <w:tcW w:w="6106" w:type="dxa"/>
            <w:vAlign w:val="center"/>
          </w:tcPr>
          <w:p w14:paraId="063B1EEC" w14:textId="77777777" w:rsidR="007A3CC1" w:rsidRPr="0088697E" w:rsidRDefault="007A3CC1" w:rsidP="007A3C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28254B8F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0664ACD0" w14:textId="00F92744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 xml:space="preserve">مشکلی که حل کردید را </w:t>
            </w: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  <w:lang w:bidi="fa-IR"/>
              </w:rPr>
              <w:t>شرح</w:t>
            </w: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 xml:space="preserve"> دهید.</w:t>
            </w:r>
          </w:p>
        </w:tc>
        <w:tc>
          <w:tcPr>
            <w:tcW w:w="6106" w:type="dxa"/>
            <w:vAlign w:val="center"/>
          </w:tcPr>
          <w:p w14:paraId="5F465485" w14:textId="77777777" w:rsidR="007A3CC1" w:rsidRPr="0088697E" w:rsidRDefault="007A3CC1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13CEBECA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4CFC76C2" w14:textId="716407D5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مشتریان و بازار هدف خود را شرح دهید.</w:t>
            </w:r>
          </w:p>
        </w:tc>
        <w:tc>
          <w:tcPr>
            <w:tcW w:w="6106" w:type="dxa"/>
            <w:vAlign w:val="center"/>
          </w:tcPr>
          <w:p w14:paraId="0C64D868" w14:textId="77777777" w:rsidR="007A3CC1" w:rsidRPr="0088697E" w:rsidRDefault="007A3CC1" w:rsidP="007A3C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0F12E268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4C2EF2A4" w14:textId="1FCA68AD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مشتریان شما تاکنون مشکلی که حل کردید را چگونه حل می کردند؟</w:t>
            </w:r>
          </w:p>
        </w:tc>
        <w:tc>
          <w:tcPr>
            <w:tcW w:w="6106" w:type="dxa"/>
            <w:vAlign w:val="center"/>
          </w:tcPr>
          <w:p w14:paraId="401F6282" w14:textId="77777777" w:rsidR="007A3CC1" w:rsidRPr="0088697E" w:rsidRDefault="007A3CC1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515EB731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34C23B33" w14:textId="71BF479C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lastRenderedPageBreak/>
              <w:t>در صورت پذیرش ایده آیا می توانید به صورت تمام وقت روی آن متمرکز شوید؟</w:t>
            </w:r>
          </w:p>
        </w:tc>
        <w:tc>
          <w:tcPr>
            <w:tcW w:w="6106" w:type="dxa"/>
            <w:vAlign w:val="center"/>
          </w:tcPr>
          <w:p w14:paraId="1A65E068" w14:textId="77777777" w:rsidR="007A3CC1" w:rsidRPr="0088697E" w:rsidRDefault="007A3CC1" w:rsidP="007A3C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1D73BBB5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601A5F9A" w14:textId="53BF291E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تعداد مشتریان فعلی</w:t>
            </w:r>
          </w:p>
        </w:tc>
        <w:tc>
          <w:tcPr>
            <w:tcW w:w="6106" w:type="dxa"/>
            <w:vAlign w:val="center"/>
          </w:tcPr>
          <w:p w14:paraId="6ED28636" w14:textId="77777777" w:rsidR="007A3CC1" w:rsidRPr="0088697E" w:rsidRDefault="007A3CC1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1C2EBBB5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02D3DD7B" w14:textId="44AE86D2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سرمایه مورد نیاز</w:t>
            </w:r>
          </w:p>
        </w:tc>
        <w:tc>
          <w:tcPr>
            <w:tcW w:w="6106" w:type="dxa"/>
            <w:vAlign w:val="center"/>
          </w:tcPr>
          <w:p w14:paraId="14E47A26" w14:textId="77777777" w:rsidR="007A3CC1" w:rsidRPr="0088697E" w:rsidRDefault="007A3CC1" w:rsidP="007A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39389370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19D789BE" w14:textId="6CB923DF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در ازای سرمایه درخواستی</w:t>
            </w:r>
            <w:r w:rsidR="00684658"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 xml:space="preserve">، </w:t>
            </w: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چند درصد از سهام کسب و کار را واگذار خواهید کرد؟</w:t>
            </w:r>
          </w:p>
        </w:tc>
        <w:tc>
          <w:tcPr>
            <w:tcW w:w="6106" w:type="dxa"/>
            <w:vAlign w:val="center"/>
          </w:tcPr>
          <w:p w14:paraId="7CCC0068" w14:textId="1BE438CB" w:rsidR="007A3CC1" w:rsidRPr="0088697E" w:rsidRDefault="007A3CC1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3B37D3DA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164CCC86" w14:textId="03AD7800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 xml:space="preserve">تاکنون چه میزان و توسط چه کسانی در این استارتاپ سرمایه گذاری شده است؟ </w:t>
            </w:r>
          </w:p>
        </w:tc>
        <w:tc>
          <w:tcPr>
            <w:tcW w:w="6106" w:type="dxa"/>
            <w:vAlign w:val="center"/>
          </w:tcPr>
          <w:p w14:paraId="1B4EDB17" w14:textId="77777777" w:rsidR="007A3CC1" w:rsidRPr="0088697E" w:rsidRDefault="007A3CC1" w:rsidP="007A3C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2BE0FD77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6082DFB4" w14:textId="06FBC743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اندازه بازار کسب و کار خود را چه میزان ارزیابی می کنید؟</w:t>
            </w:r>
          </w:p>
        </w:tc>
        <w:tc>
          <w:tcPr>
            <w:tcW w:w="6106" w:type="dxa"/>
            <w:vAlign w:val="center"/>
          </w:tcPr>
          <w:p w14:paraId="17CCEE5C" w14:textId="77777777" w:rsidR="007A3CC1" w:rsidRPr="0088697E" w:rsidRDefault="007A3CC1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6A316986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3BEFD6D5" w14:textId="41A88FDB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مدل درآمدی کسب و کار شما چیست؟</w:t>
            </w:r>
          </w:p>
        </w:tc>
        <w:tc>
          <w:tcPr>
            <w:tcW w:w="6106" w:type="dxa"/>
            <w:vAlign w:val="center"/>
          </w:tcPr>
          <w:p w14:paraId="7B11853D" w14:textId="77777777" w:rsidR="007A3CC1" w:rsidRPr="0088697E" w:rsidRDefault="007A3CC1" w:rsidP="007A3C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88697E" w:rsidRPr="0088697E" w14:paraId="18843BCE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27408389" w14:textId="31542BD4" w:rsidR="0088697E" w:rsidRPr="0088697E" w:rsidRDefault="0088697E" w:rsidP="007A3CC1">
            <w:pPr>
              <w:bidi/>
              <w:jc w:val="center"/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  <w:lang w:bidi="fa-IR"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  <w:lang w:bidi="fa-IR"/>
              </w:rPr>
              <w:t>میزان درآمد شما از شروع کسب و کار تا الان چقدر بوده است؟(در صورت داشتن درآمد)</w:t>
            </w:r>
          </w:p>
        </w:tc>
        <w:tc>
          <w:tcPr>
            <w:tcW w:w="6106" w:type="dxa"/>
            <w:vAlign w:val="center"/>
          </w:tcPr>
          <w:p w14:paraId="7102EE7E" w14:textId="77777777" w:rsidR="0088697E" w:rsidRPr="0088697E" w:rsidRDefault="0088697E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2B204D39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00AABC86" w14:textId="6DD344BB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محصول شما در چه مرحله ای است؟</w:t>
            </w:r>
          </w:p>
        </w:tc>
        <w:tc>
          <w:tcPr>
            <w:tcW w:w="6106" w:type="dxa"/>
            <w:vAlign w:val="center"/>
          </w:tcPr>
          <w:p w14:paraId="310F1834" w14:textId="77777777" w:rsidR="007A3CC1" w:rsidRPr="0088697E" w:rsidRDefault="007A3CC1" w:rsidP="007A3C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583EC552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1E422C30" w14:textId="727B9A2C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آیا محصول یا خدمات شما آماده ورود به بازار است؟</w:t>
            </w:r>
          </w:p>
        </w:tc>
        <w:tc>
          <w:tcPr>
            <w:tcW w:w="6106" w:type="dxa"/>
            <w:vAlign w:val="center"/>
          </w:tcPr>
          <w:p w14:paraId="6BA5F1EB" w14:textId="77777777" w:rsidR="007A3CC1" w:rsidRPr="0088697E" w:rsidRDefault="007A3CC1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4793E052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05C49C11" w14:textId="6FAB040F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رقبای داخلی یا خارجی خود را نام برده و مزیت رقابتی خود را شرح دهید.</w:t>
            </w:r>
          </w:p>
        </w:tc>
        <w:tc>
          <w:tcPr>
            <w:tcW w:w="6106" w:type="dxa"/>
            <w:vAlign w:val="center"/>
          </w:tcPr>
          <w:p w14:paraId="62A3F8FD" w14:textId="77777777" w:rsidR="007A3CC1" w:rsidRPr="0088697E" w:rsidRDefault="007A3CC1" w:rsidP="007A3C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72BDE431" w14:textId="77777777" w:rsidTr="00E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7B82AB88" w14:textId="7FB8E791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آدرس لینکی برای مشاهده محصول یا خدمات خود بنویسید.</w:t>
            </w:r>
          </w:p>
        </w:tc>
        <w:tc>
          <w:tcPr>
            <w:tcW w:w="6106" w:type="dxa"/>
            <w:vAlign w:val="center"/>
          </w:tcPr>
          <w:p w14:paraId="5EFB88D9" w14:textId="77777777" w:rsidR="007A3CC1" w:rsidRPr="0088697E" w:rsidRDefault="007A3CC1" w:rsidP="007A3C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  <w:tr w:rsidR="007A3CC1" w:rsidRPr="0088697E" w14:paraId="18F8AB01" w14:textId="77777777" w:rsidTr="00E30107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5496F6AB" w14:textId="2D5A63F1" w:rsidR="007A3CC1" w:rsidRPr="0088697E" w:rsidRDefault="007A3CC1" w:rsidP="007A3CC1">
            <w:pPr>
              <w:bidi/>
              <w:jc w:val="center"/>
              <w:rPr>
                <w:rFonts w:ascii="A Iranian Sans" w:hAnsi="A Iranian Sans" w:cs="B Nazanin"/>
                <w:b w:val="0"/>
                <w:bCs w:val="0"/>
                <w:sz w:val="21"/>
                <w:szCs w:val="21"/>
                <w:rtl/>
              </w:rPr>
            </w:pPr>
            <w:r w:rsidRPr="0088697E">
              <w:rPr>
                <w:rFonts w:ascii="A Iranian Sans" w:hAnsi="A Iranian Sans" w:cs="B Nazanin" w:hint="cs"/>
                <w:b w:val="0"/>
                <w:bCs w:val="0"/>
                <w:sz w:val="21"/>
                <w:szCs w:val="21"/>
                <w:rtl/>
              </w:rPr>
              <w:t>دلیل شما برای ورود به بیلدزآپ چیست؟</w:t>
            </w:r>
          </w:p>
        </w:tc>
        <w:tc>
          <w:tcPr>
            <w:tcW w:w="6106" w:type="dxa"/>
            <w:vAlign w:val="center"/>
          </w:tcPr>
          <w:p w14:paraId="3E81E9F1" w14:textId="77777777" w:rsidR="007A3CC1" w:rsidRPr="0088697E" w:rsidRDefault="007A3CC1" w:rsidP="007A3C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 Iranian Sans" w:hAnsi="A Iranian Sans" w:cs="B Nazanin"/>
                <w:sz w:val="21"/>
                <w:szCs w:val="21"/>
              </w:rPr>
            </w:pPr>
          </w:p>
        </w:tc>
      </w:tr>
    </w:tbl>
    <w:p w14:paraId="53218915" w14:textId="6286BA47" w:rsidR="0022130A" w:rsidRPr="0088697E" w:rsidRDefault="0022130A" w:rsidP="00292422">
      <w:pPr>
        <w:bidi/>
        <w:jc w:val="center"/>
        <w:rPr>
          <w:rFonts w:ascii="A Iranian Sans" w:hAnsi="A Iranian Sans" w:cs="B Nazanin"/>
          <w:sz w:val="21"/>
          <w:szCs w:val="21"/>
          <w:rtl/>
        </w:rPr>
      </w:pPr>
    </w:p>
    <w:p w14:paraId="65A52330" w14:textId="62B74177" w:rsidR="00814F32" w:rsidRPr="0088697E" w:rsidRDefault="003565F4" w:rsidP="003565F4">
      <w:pPr>
        <w:pStyle w:val="ListParagraph"/>
        <w:numPr>
          <w:ilvl w:val="0"/>
          <w:numId w:val="10"/>
        </w:numPr>
        <w:bidi/>
        <w:jc w:val="left"/>
        <w:rPr>
          <w:rFonts w:ascii="A Iranian Sans" w:hAnsi="A Iranian Sans" w:cs="B Nazanin"/>
          <w:color w:val="1F497D" w:themeColor="text2"/>
          <w:sz w:val="21"/>
          <w:szCs w:val="21"/>
        </w:rPr>
      </w:pPr>
      <w:r w:rsidRPr="0088697E">
        <w:rPr>
          <w:rFonts w:ascii="Cambria" w:hAnsi="Cambria" w:cs="B Nazanin" w:hint="cs"/>
          <w:color w:val="1F497D" w:themeColor="text2"/>
          <w:sz w:val="21"/>
          <w:szCs w:val="21"/>
          <w:rtl/>
          <w:lang w:bidi="fa-IR"/>
        </w:rPr>
        <w:t>هرگونه</w:t>
      </w:r>
      <w:r w:rsidR="00C04A02" w:rsidRPr="0088697E">
        <w:rPr>
          <w:rFonts w:ascii="Cambria" w:hAnsi="Cambria" w:cs="B Nazanin" w:hint="cs"/>
          <w:color w:val="1F497D" w:themeColor="text2"/>
          <w:sz w:val="21"/>
          <w:szCs w:val="21"/>
          <w:rtl/>
          <w:lang w:bidi="fa-IR"/>
        </w:rPr>
        <w:t xml:space="preserve"> </w:t>
      </w:r>
      <w:r w:rsidR="00814F32" w:rsidRPr="0088697E">
        <w:rPr>
          <w:rFonts w:ascii="A Iranian Sans" w:hAnsi="A Iranian Sans" w:cs="B Nazanin" w:hint="cs"/>
          <w:color w:val="1F497D" w:themeColor="text2"/>
          <w:sz w:val="21"/>
          <w:szCs w:val="21"/>
          <w:rtl/>
        </w:rPr>
        <w:t>توضیحات</w:t>
      </w:r>
      <w:r w:rsidRPr="0088697E">
        <w:rPr>
          <w:rFonts w:ascii="A Iranian Sans" w:hAnsi="A Iranian Sans" w:cs="B Nazanin" w:hint="cs"/>
          <w:color w:val="1F497D" w:themeColor="text2"/>
          <w:sz w:val="21"/>
          <w:szCs w:val="21"/>
          <w:rtl/>
        </w:rPr>
        <w:t xml:space="preserve"> بیشتر مورد نظر خود را در این بخش بنویسید</w:t>
      </w:r>
      <w:r w:rsidR="00972D8D" w:rsidRPr="0088697E">
        <w:rPr>
          <w:rFonts w:ascii="A Iranian Sans" w:hAnsi="A Iranian Sans" w:cs="B Nazanin" w:hint="cs"/>
          <w:color w:val="1F497D" w:themeColor="text2"/>
          <w:sz w:val="21"/>
          <w:szCs w:val="21"/>
          <w:rtl/>
        </w:rPr>
        <w:t>:</w:t>
      </w:r>
    </w:p>
    <w:sectPr w:rsidR="00814F32" w:rsidRPr="0088697E" w:rsidSect="00D14B41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B70A" w14:textId="77777777" w:rsidR="00485950" w:rsidRDefault="00485950" w:rsidP="00C723C3">
      <w:pPr>
        <w:spacing w:after="0" w:line="240" w:lineRule="auto"/>
      </w:pPr>
      <w:r>
        <w:separator/>
      </w:r>
    </w:p>
  </w:endnote>
  <w:endnote w:type="continuationSeparator" w:id="0">
    <w:p w14:paraId="34E4C0A0" w14:textId="77777777" w:rsidR="00485950" w:rsidRDefault="00485950" w:rsidP="00C7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 Iranian Sans">
    <w:altName w:val="Arial"/>
    <w:charset w:val="B2"/>
    <w:family w:val="auto"/>
    <w:pitch w:val="variable"/>
    <w:sig w:usb0="80002003" w:usb1="80002042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62F4" w14:textId="77777777" w:rsidR="00485950" w:rsidRDefault="00485950" w:rsidP="00C723C3">
      <w:pPr>
        <w:spacing w:after="0" w:line="240" w:lineRule="auto"/>
      </w:pPr>
      <w:r>
        <w:separator/>
      </w:r>
    </w:p>
  </w:footnote>
  <w:footnote w:type="continuationSeparator" w:id="0">
    <w:p w14:paraId="6F8D3F29" w14:textId="77777777" w:rsidR="00485950" w:rsidRDefault="00485950" w:rsidP="00C7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B11A" w14:textId="5C38FEA6" w:rsidR="00C723C3" w:rsidRDefault="00C723C3" w:rsidP="00EC0F2E">
    <w:pPr>
      <w:pStyle w:val="Header"/>
      <w:jc w:val="center"/>
    </w:pPr>
  </w:p>
  <w:p w14:paraId="41880E27" w14:textId="1B93CCF4" w:rsidR="00C723C3" w:rsidRDefault="00C723C3" w:rsidP="00C723C3">
    <w:pPr>
      <w:pStyle w:val="Header"/>
      <w:bidi/>
      <w:jc w:val="center"/>
      <w:rPr>
        <w:rFonts w:ascii="A Iranian Sans" w:hAnsi="A Iranian Sans" w:cs="A Iranian Sans"/>
        <w:rtl/>
        <w:lang w:bidi="fa-IR"/>
      </w:rPr>
    </w:pPr>
  </w:p>
  <w:p w14:paraId="102A7DDE" w14:textId="77777777" w:rsidR="00C723C3" w:rsidRPr="00C723C3" w:rsidRDefault="00C723C3" w:rsidP="00C723C3">
    <w:pPr>
      <w:pStyle w:val="Header"/>
      <w:bidi/>
      <w:jc w:val="center"/>
      <w:rPr>
        <w:rFonts w:ascii="A Iranian Sans" w:hAnsi="A Iranian Sans" w:cs="A Iranian Sans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C954AD"/>
    <w:multiLevelType w:val="hybridMultilevel"/>
    <w:tmpl w:val="600E5A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91699">
    <w:abstractNumId w:val="8"/>
  </w:num>
  <w:num w:numId="2" w16cid:durableId="753010482">
    <w:abstractNumId w:val="6"/>
  </w:num>
  <w:num w:numId="3" w16cid:durableId="1816800341">
    <w:abstractNumId w:val="5"/>
  </w:num>
  <w:num w:numId="4" w16cid:durableId="1848400167">
    <w:abstractNumId w:val="4"/>
  </w:num>
  <w:num w:numId="5" w16cid:durableId="728646447">
    <w:abstractNumId w:val="7"/>
  </w:num>
  <w:num w:numId="6" w16cid:durableId="633870932">
    <w:abstractNumId w:val="3"/>
  </w:num>
  <w:num w:numId="7" w16cid:durableId="1396970030">
    <w:abstractNumId w:val="2"/>
  </w:num>
  <w:num w:numId="8" w16cid:durableId="1919709630">
    <w:abstractNumId w:val="1"/>
  </w:num>
  <w:num w:numId="9" w16cid:durableId="297151870">
    <w:abstractNumId w:val="0"/>
  </w:num>
  <w:num w:numId="10" w16cid:durableId="9244552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2C7"/>
    <w:rsid w:val="000C16F2"/>
    <w:rsid w:val="000D016D"/>
    <w:rsid w:val="000E1117"/>
    <w:rsid w:val="000E20EA"/>
    <w:rsid w:val="001026BE"/>
    <w:rsid w:val="0015074B"/>
    <w:rsid w:val="00174993"/>
    <w:rsid w:val="001A164D"/>
    <w:rsid w:val="001A56C2"/>
    <w:rsid w:val="001D208B"/>
    <w:rsid w:val="0022130A"/>
    <w:rsid w:val="00230821"/>
    <w:rsid w:val="00234015"/>
    <w:rsid w:val="00254CC2"/>
    <w:rsid w:val="00292422"/>
    <w:rsid w:val="0029639D"/>
    <w:rsid w:val="00301808"/>
    <w:rsid w:val="00326F90"/>
    <w:rsid w:val="003420F2"/>
    <w:rsid w:val="003565F4"/>
    <w:rsid w:val="00401F38"/>
    <w:rsid w:val="00436B95"/>
    <w:rsid w:val="00485950"/>
    <w:rsid w:val="00515B44"/>
    <w:rsid w:val="00546B0B"/>
    <w:rsid w:val="005A23BC"/>
    <w:rsid w:val="006007A5"/>
    <w:rsid w:val="0060395C"/>
    <w:rsid w:val="00616E14"/>
    <w:rsid w:val="00617218"/>
    <w:rsid w:val="0065418C"/>
    <w:rsid w:val="00684658"/>
    <w:rsid w:val="006D0F26"/>
    <w:rsid w:val="0070421A"/>
    <w:rsid w:val="00720923"/>
    <w:rsid w:val="00737CDF"/>
    <w:rsid w:val="00757AF7"/>
    <w:rsid w:val="007A3CC1"/>
    <w:rsid w:val="007B7329"/>
    <w:rsid w:val="00814F32"/>
    <w:rsid w:val="00835599"/>
    <w:rsid w:val="00883247"/>
    <w:rsid w:val="0088697E"/>
    <w:rsid w:val="009164EC"/>
    <w:rsid w:val="0093060D"/>
    <w:rsid w:val="00972D8D"/>
    <w:rsid w:val="009D0A5F"/>
    <w:rsid w:val="009F3AB8"/>
    <w:rsid w:val="00A27C91"/>
    <w:rsid w:val="00A368A9"/>
    <w:rsid w:val="00A36D39"/>
    <w:rsid w:val="00AA1D8D"/>
    <w:rsid w:val="00AD3600"/>
    <w:rsid w:val="00AE160D"/>
    <w:rsid w:val="00AF779F"/>
    <w:rsid w:val="00B136E8"/>
    <w:rsid w:val="00B42998"/>
    <w:rsid w:val="00B47730"/>
    <w:rsid w:val="00B76ED2"/>
    <w:rsid w:val="00BF557B"/>
    <w:rsid w:val="00C04A02"/>
    <w:rsid w:val="00C35111"/>
    <w:rsid w:val="00C723C3"/>
    <w:rsid w:val="00CA133F"/>
    <w:rsid w:val="00CB0664"/>
    <w:rsid w:val="00CC4029"/>
    <w:rsid w:val="00CE6865"/>
    <w:rsid w:val="00CF392D"/>
    <w:rsid w:val="00D14834"/>
    <w:rsid w:val="00D14B41"/>
    <w:rsid w:val="00D234C4"/>
    <w:rsid w:val="00D26E55"/>
    <w:rsid w:val="00DB0250"/>
    <w:rsid w:val="00DF7738"/>
    <w:rsid w:val="00E239EA"/>
    <w:rsid w:val="00E30107"/>
    <w:rsid w:val="00E43FF8"/>
    <w:rsid w:val="00E66B90"/>
    <w:rsid w:val="00EA5F3F"/>
    <w:rsid w:val="00EB228F"/>
    <w:rsid w:val="00EC0F2E"/>
    <w:rsid w:val="00ED742F"/>
    <w:rsid w:val="00ED7DD5"/>
    <w:rsid w:val="00F01672"/>
    <w:rsid w:val="00FA7FB8"/>
    <w:rsid w:val="00FB2DCA"/>
    <w:rsid w:val="00FB3F1F"/>
    <w:rsid w:val="00FB44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35B73"/>
  <w14:defaultImageDpi w14:val="300"/>
  <w15:docId w15:val="{845EA70F-2038-DA4C-ABDB-30897ADD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4-Accent1">
    <w:name w:val="Grid Table 4 Accent 1"/>
    <w:basedOn w:val="TableNormal"/>
    <w:uiPriority w:val="49"/>
    <w:rsid w:val="00174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17499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1749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Builds Up</cp:lastModifiedBy>
  <cp:revision>62</cp:revision>
  <dcterms:created xsi:type="dcterms:W3CDTF">2013-12-23T23:15:00Z</dcterms:created>
  <dcterms:modified xsi:type="dcterms:W3CDTF">2025-12-07T09:16:00Z</dcterms:modified>
  <cp:category/>
</cp:coreProperties>
</file>