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9089" w14:textId="59F999C3" w:rsidR="00A368A9" w:rsidRDefault="00A368A9" w:rsidP="000E1117">
      <w:pPr>
        <w:bidi/>
        <w:jc w:val="center"/>
        <w:rPr>
          <w:rtl/>
        </w:rPr>
      </w:pPr>
      <w:r>
        <w:rPr>
          <w:noProof/>
        </w:rPr>
        <w:drawing>
          <wp:inline distT="0" distB="0" distL="0" distR="0" wp14:anchorId="0FBC7C36" wp14:editId="35EE530F">
            <wp:extent cx="3155429" cy="9356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9531" cy="96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0B4D" w14:textId="7E7AF6CF" w:rsidR="00A368A9" w:rsidRPr="00FA7FB8" w:rsidRDefault="00617218" w:rsidP="000E1117">
      <w:pPr>
        <w:pStyle w:val="Header"/>
        <w:bidi/>
        <w:jc w:val="center"/>
        <w:rPr>
          <w:rFonts w:ascii="A Iranian Sans" w:hAnsi="A Iranian Sans" w:cs="A Iranian Sans"/>
          <w:b/>
          <w:bCs/>
          <w:i/>
          <w:iCs/>
          <w:color w:val="4BACC6" w:themeColor="accent5"/>
          <w:rtl/>
          <w:lang w:bidi="fa-IR"/>
        </w:rPr>
      </w:pPr>
      <w:r w:rsidRPr="00FA7FB8">
        <w:rPr>
          <w:rFonts w:ascii="A Iranian Sans" w:hAnsi="A Iranian Sans" w:cs="A Iranian Sans" w:hint="cs"/>
          <w:b/>
          <w:bCs/>
          <w:i/>
          <w:iCs/>
          <w:color w:val="4BACC6" w:themeColor="accent5"/>
          <w:rtl/>
          <w:lang w:bidi="fa-IR"/>
        </w:rPr>
        <w:t>مرکز نوآوری مهندسی و ساخت</w:t>
      </w:r>
    </w:p>
    <w:p w14:paraId="08D6BB77" w14:textId="77777777" w:rsidR="00A27C91" w:rsidRPr="00A27C91" w:rsidRDefault="00A27C91" w:rsidP="00A27C91">
      <w:pPr>
        <w:pStyle w:val="Header"/>
        <w:bidi/>
        <w:jc w:val="center"/>
        <w:rPr>
          <w:rFonts w:ascii="A Iranian Sans" w:hAnsi="A Iranian Sans" w:cs="A Iranian Sans"/>
          <w:i/>
          <w:iCs/>
          <w:color w:val="4BACC6" w:themeColor="accent5"/>
          <w:lang w:bidi="fa-IR"/>
        </w:rPr>
      </w:pPr>
    </w:p>
    <w:tbl>
      <w:tblPr>
        <w:tblStyle w:val="GridTable5Dark-Accent5"/>
        <w:bidiVisual/>
        <w:tblW w:w="10312" w:type="dxa"/>
        <w:jc w:val="center"/>
        <w:tblLook w:val="04A0" w:firstRow="1" w:lastRow="0" w:firstColumn="1" w:lastColumn="0" w:noHBand="0" w:noVBand="1"/>
      </w:tblPr>
      <w:tblGrid>
        <w:gridCol w:w="4206"/>
        <w:gridCol w:w="6106"/>
      </w:tblGrid>
      <w:tr w:rsidR="00FB4467" w:rsidRPr="00AE160D" w14:paraId="581AFC69" w14:textId="77777777" w:rsidTr="00600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C5C2B78" w14:textId="0EBB403B" w:rsidR="00FB4467" w:rsidRPr="00AE160D" w:rsidRDefault="00FB4467" w:rsidP="00292422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  <w:lang w:bidi="fa-IR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  <w:lang w:bidi="fa-IR"/>
              </w:rPr>
              <w:t>عنوان</w:t>
            </w:r>
          </w:p>
        </w:tc>
        <w:tc>
          <w:tcPr>
            <w:tcW w:w="6106" w:type="dxa"/>
            <w:vAlign w:val="center"/>
          </w:tcPr>
          <w:p w14:paraId="46FC4CCC" w14:textId="1C94153B" w:rsidR="00FB4467" w:rsidRPr="00AE160D" w:rsidRDefault="00FB4467" w:rsidP="0029242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توضیحات</w:t>
            </w:r>
          </w:p>
        </w:tc>
      </w:tr>
      <w:tr w:rsidR="00FB4467" w:rsidRPr="00AE160D" w14:paraId="224AFC1F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1E521ADE" w14:textId="26B71F5B" w:rsidR="00FB4467" w:rsidRPr="00AE160D" w:rsidRDefault="00FB4467" w:rsidP="00292422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نام استارتاپ</w:t>
            </w:r>
          </w:p>
        </w:tc>
        <w:tc>
          <w:tcPr>
            <w:tcW w:w="6106" w:type="dxa"/>
            <w:vAlign w:val="center"/>
          </w:tcPr>
          <w:p w14:paraId="4EDD7E81" w14:textId="00D8E219" w:rsidR="00FB4467" w:rsidRPr="000E20EA" w:rsidRDefault="00FB4467" w:rsidP="002924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 Iranian Sans"/>
                <w:sz w:val="21"/>
                <w:szCs w:val="21"/>
                <w:lang w:bidi="fa-IR"/>
              </w:rPr>
            </w:pPr>
          </w:p>
        </w:tc>
      </w:tr>
      <w:tr w:rsidR="00301808" w:rsidRPr="00AE160D" w14:paraId="3EA4EAAA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5D3E0734" w14:textId="6ABCBA2B" w:rsidR="00301808" w:rsidRPr="00AE160D" w:rsidRDefault="00301808" w:rsidP="00292422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نام </w:t>
            </w:r>
            <w:r w:rsidR="000C16F2">
              <w:rPr>
                <w:rFonts w:ascii="A Iranian Sans" w:hAnsi="A Iranian Sans" w:cs="A Iranian Sans" w:hint="cs"/>
                <w:sz w:val="21"/>
                <w:szCs w:val="21"/>
                <w:rtl/>
              </w:rPr>
              <w:t>بنیانگذار و یا نماینده ایشان</w:t>
            </w:r>
          </w:p>
        </w:tc>
        <w:tc>
          <w:tcPr>
            <w:tcW w:w="6106" w:type="dxa"/>
            <w:vAlign w:val="center"/>
          </w:tcPr>
          <w:p w14:paraId="2FA7423D" w14:textId="77777777" w:rsidR="00301808" w:rsidRPr="00AE160D" w:rsidRDefault="00301808" w:rsidP="002924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FB4467" w:rsidRPr="00AE160D" w14:paraId="77AFA730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31B70243" w14:textId="4E08D8F2" w:rsidR="00FB4467" w:rsidRPr="00AE160D" w:rsidRDefault="007A3CC1" w:rsidP="00292422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حوزه فعالیت </w:t>
            </w:r>
          </w:p>
        </w:tc>
        <w:tc>
          <w:tcPr>
            <w:tcW w:w="6106" w:type="dxa"/>
            <w:vAlign w:val="center"/>
          </w:tcPr>
          <w:p w14:paraId="54DE8560" w14:textId="77777777" w:rsidR="00FB4467" w:rsidRPr="00AE160D" w:rsidRDefault="00FB4467" w:rsidP="0029242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FB4467" w:rsidRPr="00AE160D" w14:paraId="16873CDC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28ADCB2F" w14:textId="44779B26" w:rsidR="00FB4467" w:rsidRPr="00AE160D" w:rsidRDefault="007A3CC1" w:rsidP="00292422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شماره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تلفن همراه</w:t>
            </w:r>
          </w:p>
        </w:tc>
        <w:tc>
          <w:tcPr>
            <w:tcW w:w="6106" w:type="dxa"/>
            <w:vAlign w:val="center"/>
          </w:tcPr>
          <w:p w14:paraId="2E588F89" w14:textId="77777777" w:rsidR="00FB4467" w:rsidRPr="00AE160D" w:rsidRDefault="00FB4467" w:rsidP="0029242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7800725E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5D367F57" w14:textId="2A0B8F50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آدرس ایمیل</w:t>
            </w:r>
          </w:p>
        </w:tc>
        <w:tc>
          <w:tcPr>
            <w:tcW w:w="6106" w:type="dxa"/>
            <w:vAlign w:val="center"/>
          </w:tcPr>
          <w:p w14:paraId="0EC00805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3028DA42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44307616" w14:textId="1885C569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محل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استقرار کسب </w:t>
            </w:r>
            <w:proofErr w:type="gramStart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و کار</w:t>
            </w:r>
            <w:proofErr w:type="gramEnd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6106" w:type="dxa"/>
            <w:vAlign w:val="center"/>
          </w:tcPr>
          <w:p w14:paraId="122F003D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0238C0E2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2A49F55D" w14:textId="5EF2FC59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تاریخ شروع فعالیت</w:t>
            </w:r>
          </w:p>
        </w:tc>
        <w:tc>
          <w:tcPr>
            <w:tcW w:w="6106" w:type="dxa"/>
            <w:vAlign w:val="center"/>
          </w:tcPr>
          <w:p w14:paraId="7256AD06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3CD04D77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564C61C3" w14:textId="4B2410AF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آدرس وبسایت</w:t>
            </w:r>
          </w:p>
        </w:tc>
        <w:tc>
          <w:tcPr>
            <w:tcW w:w="6106" w:type="dxa"/>
            <w:vAlign w:val="center"/>
          </w:tcPr>
          <w:p w14:paraId="4B4F5081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64ABCF96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06468B4" w14:textId="41E2A1B4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کلمات کلیدی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کسب </w:t>
            </w:r>
            <w:proofErr w:type="gramStart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و کار</w:t>
            </w:r>
            <w:proofErr w:type="gramEnd"/>
          </w:p>
        </w:tc>
        <w:tc>
          <w:tcPr>
            <w:tcW w:w="6106" w:type="dxa"/>
            <w:vAlign w:val="center"/>
          </w:tcPr>
          <w:p w14:paraId="27117B16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2B2DA598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414F4893" w14:textId="444DF25A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آدرس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فضای آنلاین </w:t>
            </w:r>
            <w:proofErr w:type="gramStart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و شبکه</w:t>
            </w:r>
            <w:proofErr w:type="gramEnd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های اجتماعی (لینکدین، اینستا</w:t>
            </w:r>
            <w:r w:rsidR="00230821">
              <w:rPr>
                <w:rFonts w:ascii="A Iranian Sans" w:hAnsi="A Iranian Sans" w:cs="A Iranian Sans" w:hint="cs"/>
                <w:sz w:val="21"/>
                <w:szCs w:val="21"/>
                <w:rtl/>
                <w:lang w:bidi="fa-IR"/>
              </w:rPr>
              <w:t>گرام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و ...)</w:t>
            </w:r>
          </w:p>
        </w:tc>
        <w:tc>
          <w:tcPr>
            <w:tcW w:w="6106" w:type="dxa"/>
            <w:vAlign w:val="center"/>
          </w:tcPr>
          <w:p w14:paraId="19A006B2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4E264CF4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20AF6636" w14:textId="56DE5767" w:rsidR="007A3CC1" w:rsidRPr="00AE160D" w:rsidRDefault="007A3CC1" w:rsidP="007A3CC1">
            <w:pPr>
              <w:bidi/>
              <w:jc w:val="center"/>
              <w:rPr>
                <w:rFonts w:ascii="Cambria" w:hAnsi="Cambria" w:cs="A Iranian Sans"/>
                <w:sz w:val="21"/>
                <w:szCs w:val="21"/>
                <w:rtl/>
                <w:lang w:bidi="fa-IR"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توضیح خلاصه</w:t>
            </w:r>
            <w:r w:rsidRPr="00AE160D">
              <w:rPr>
                <w:rFonts w:ascii="A Iranian Sans" w:hAnsi="A Iranian Sans" w:cs="A Iranian Sans"/>
                <w:sz w:val="21"/>
                <w:szCs w:val="21"/>
              </w:rPr>
              <w:t xml:space="preserve"> 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  <w:lang w:bidi="fa-IR"/>
              </w:rPr>
              <w:t xml:space="preserve">از کسب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  <w:lang w:bidi="fa-IR"/>
              </w:rPr>
              <w:t>و کار</w:t>
            </w:r>
            <w:proofErr w:type="gramEnd"/>
          </w:p>
        </w:tc>
        <w:tc>
          <w:tcPr>
            <w:tcW w:w="6106" w:type="dxa"/>
            <w:vAlign w:val="center"/>
          </w:tcPr>
          <w:p w14:paraId="03F0F652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29D077D4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47564D33" w14:textId="11FCC4F5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نام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و سمت</w:t>
            </w:r>
            <w:proofErr w:type="gramEnd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و تخصص 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اعضای تیم</w:t>
            </w:r>
          </w:p>
        </w:tc>
        <w:tc>
          <w:tcPr>
            <w:tcW w:w="6106" w:type="dxa"/>
            <w:vAlign w:val="center"/>
          </w:tcPr>
          <w:p w14:paraId="54DC7DBC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6010DD8D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3A8016CE" w14:textId="78C35675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چگونه با هم تیمی های خود آشنا شدید؟</w:t>
            </w:r>
          </w:p>
        </w:tc>
        <w:tc>
          <w:tcPr>
            <w:tcW w:w="6106" w:type="dxa"/>
            <w:vAlign w:val="center"/>
          </w:tcPr>
          <w:p w14:paraId="5EF7B613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251DE635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22951FE" w14:textId="046B3F89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مدت زمان همکاری شما چقدر است؟</w:t>
            </w:r>
          </w:p>
        </w:tc>
        <w:tc>
          <w:tcPr>
            <w:tcW w:w="6106" w:type="dxa"/>
            <w:vAlign w:val="center"/>
          </w:tcPr>
          <w:p w14:paraId="063B1EEC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28254B8F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664ACD0" w14:textId="00F92744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مشکلی که حل کردید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را 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  <w:lang w:bidi="fa-IR"/>
              </w:rPr>
              <w:t>شرح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دهید.</w:t>
            </w:r>
          </w:p>
        </w:tc>
        <w:tc>
          <w:tcPr>
            <w:tcW w:w="6106" w:type="dxa"/>
            <w:vAlign w:val="center"/>
          </w:tcPr>
          <w:p w14:paraId="5F465485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13CEBECA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4CFC76C2" w14:textId="716407D5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lastRenderedPageBreak/>
              <w:t xml:space="preserve">مشتریان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و بازار</w:t>
            </w:r>
            <w:proofErr w:type="gramEnd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هدف خود را شرح دهید.</w:t>
            </w:r>
          </w:p>
        </w:tc>
        <w:tc>
          <w:tcPr>
            <w:tcW w:w="6106" w:type="dxa"/>
            <w:vAlign w:val="center"/>
          </w:tcPr>
          <w:p w14:paraId="0C64D868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0F12E268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4C2EF2A4" w14:textId="1FCA68AD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مشتریان شما تاکنون مشکلی که حل کردید را چگونه حل می کردند؟</w:t>
            </w:r>
          </w:p>
        </w:tc>
        <w:tc>
          <w:tcPr>
            <w:tcW w:w="6106" w:type="dxa"/>
            <w:vAlign w:val="center"/>
          </w:tcPr>
          <w:p w14:paraId="401F6282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515EB731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34C23B33" w14:textId="71BF479C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در صورت پذیرش ایده آیا می توانید به صورت تمام وقت روی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آن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متمرکز شوید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؟</w:t>
            </w:r>
          </w:p>
        </w:tc>
        <w:tc>
          <w:tcPr>
            <w:tcW w:w="6106" w:type="dxa"/>
            <w:vAlign w:val="center"/>
          </w:tcPr>
          <w:p w14:paraId="1A65E068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1D73BBB5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601A5F9A" w14:textId="53BF291E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تعداد مشتریان فعلی</w:t>
            </w:r>
          </w:p>
        </w:tc>
        <w:tc>
          <w:tcPr>
            <w:tcW w:w="6106" w:type="dxa"/>
            <w:vAlign w:val="center"/>
          </w:tcPr>
          <w:p w14:paraId="6ED28636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1C2EBBB5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2D3DD7B" w14:textId="44AE86D2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سرمایه مورد نیاز</w:t>
            </w:r>
          </w:p>
        </w:tc>
        <w:tc>
          <w:tcPr>
            <w:tcW w:w="6106" w:type="dxa"/>
            <w:vAlign w:val="center"/>
          </w:tcPr>
          <w:p w14:paraId="14E47A26" w14:textId="77777777" w:rsidR="007A3CC1" w:rsidRPr="00AE160D" w:rsidRDefault="007A3CC1" w:rsidP="007A3C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39389370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19D789BE" w14:textId="6CB923DF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در ازای سرمایه درخواستی</w:t>
            </w:r>
            <w:r w:rsidR="00684658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، 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چند درصد از سهام کسب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و کار</w:t>
            </w:r>
            <w:proofErr w:type="gramEnd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را واگذار خواهید کرد؟</w:t>
            </w:r>
          </w:p>
        </w:tc>
        <w:tc>
          <w:tcPr>
            <w:tcW w:w="6106" w:type="dxa"/>
            <w:vAlign w:val="center"/>
          </w:tcPr>
          <w:p w14:paraId="7CCC0068" w14:textId="1BE438CB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3B37D3DA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164CCC86" w14:textId="03AD7800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تاکنون چه میزان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</w:t>
            </w:r>
            <w:proofErr w:type="gramStart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و توسط</w:t>
            </w:r>
            <w:proofErr w:type="gramEnd"/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چه کسانی</w:t>
            </w: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در این استارتاپ سرمایه گذاری شده است؟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6106" w:type="dxa"/>
            <w:vAlign w:val="center"/>
          </w:tcPr>
          <w:p w14:paraId="1B4EDB17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2BE0FD77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6082DFB4" w14:textId="06FBC743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اندازه بازار کسب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و کار</w:t>
            </w:r>
            <w:proofErr w:type="gramEnd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خود را چه میزان ارزیابی می کنید؟</w:t>
            </w:r>
          </w:p>
        </w:tc>
        <w:tc>
          <w:tcPr>
            <w:tcW w:w="6106" w:type="dxa"/>
            <w:vAlign w:val="center"/>
          </w:tcPr>
          <w:p w14:paraId="17CCEE5C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6A316986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3BEFD6D5" w14:textId="41A88FDB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مدل درآمدی کسب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و کار</w:t>
            </w:r>
            <w:proofErr w:type="gramEnd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شما چیست؟</w:t>
            </w:r>
          </w:p>
        </w:tc>
        <w:tc>
          <w:tcPr>
            <w:tcW w:w="6106" w:type="dxa"/>
            <w:vAlign w:val="center"/>
          </w:tcPr>
          <w:p w14:paraId="7B11853D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2B204D39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0AABC86" w14:textId="6DD344BB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محصول شما در چه مرحله ای است؟</w:t>
            </w:r>
          </w:p>
        </w:tc>
        <w:tc>
          <w:tcPr>
            <w:tcW w:w="6106" w:type="dxa"/>
            <w:vAlign w:val="center"/>
          </w:tcPr>
          <w:p w14:paraId="310F1834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583EC552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1E422C30" w14:textId="727B9A2C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آیا محصول یا خدمات شما آماده ورود به بازار است؟</w:t>
            </w:r>
          </w:p>
        </w:tc>
        <w:tc>
          <w:tcPr>
            <w:tcW w:w="6106" w:type="dxa"/>
            <w:vAlign w:val="center"/>
          </w:tcPr>
          <w:p w14:paraId="6BA5F1EB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4793E052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05C49C11" w14:textId="6FAB040F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رقبای داخلی یا خارجی خود را نام برده </w:t>
            </w:r>
            <w:proofErr w:type="gramStart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و مزیت</w:t>
            </w:r>
            <w:proofErr w:type="gramEnd"/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 xml:space="preserve"> رقابتی خود را شرح دهید.</w:t>
            </w:r>
          </w:p>
        </w:tc>
        <w:tc>
          <w:tcPr>
            <w:tcW w:w="6106" w:type="dxa"/>
            <w:vAlign w:val="center"/>
          </w:tcPr>
          <w:p w14:paraId="62A3F8FD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72BDE431" w14:textId="77777777" w:rsidTr="00E30107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7B82AB88" w14:textId="7FB8E791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آدرس لینکی برای مشاهده محصول یا خدمات خود بنویسید</w:t>
            </w:r>
            <w:r>
              <w:rPr>
                <w:rFonts w:ascii="A Iranian Sans" w:hAnsi="A Iranian Sans" w:cs="A Iranian Sans" w:hint="cs"/>
                <w:sz w:val="21"/>
                <w:szCs w:val="21"/>
                <w:rtl/>
              </w:rPr>
              <w:t>.</w:t>
            </w:r>
          </w:p>
        </w:tc>
        <w:tc>
          <w:tcPr>
            <w:tcW w:w="6106" w:type="dxa"/>
            <w:vAlign w:val="center"/>
          </w:tcPr>
          <w:p w14:paraId="5EFB88D9" w14:textId="77777777" w:rsidR="007A3CC1" w:rsidRPr="00AE160D" w:rsidRDefault="007A3CC1" w:rsidP="007A3CC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  <w:tr w:rsidR="007A3CC1" w:rsidRPr="00AE160D" w14:paraId="18F8AB01" w14:textId="77777777" w:rsidTr="00E3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6" w:type="dxa"/>
            <w:vAlign w:val="center"/>
          </w:tcPr>
          <w:p w14:paraId="5496F6AB" w14:textId="2D5A63F1" w:rsidR="007A3CC1" w:rsidRPr="00AE160D" w:rsidRDefault="007A3CC1" w:rsidP="007A3CC1">
            <w:pPr>
              <w:bidi/>
              <w:jc w:val="center"/>
              <w:rPr>
                <w:rFonts w:ascii="A Iranian Sans" w:hAnsi="A Iranian Sans" w:cs="A Iranian Sans"/>
                <w:sz w:val="21"/>
                <w:szCs w:val="21"/>
                <w:rtl/>
              </w:rPr>
            </w:pPr>
            <w:r w:rsidRPr="00AE160D">
              <w:rPr>
                <w:rFonts w:ascii="A Iranian Sans" w:hAnsi="A Iranian Sans" w:cs="A Iranian Sans" w:hint="cs"/>
                <w:sz w:val="21"/>
                <w:szCs w:val="21"/>
                <w:rtl/>
              </w:rPr>
              <w:t>دلیل شما برای ورود به بیلدزآپ چیست؟</w:t>
            </w:r>
          </w:p>
        </w:tc>
        <w:tc>
          <w:tcPr>
            <w:tcW w:w="6106" w:type="dxa"/>
            <w:vAlign w:val="center"/>
          </w:tcPr>
          <w:p w14:paraId="3E81E9F1" w14:textId="77777777" w:rsidR="007A3CC1" w:rsidRPr="00AE160D" w:rsidRDefault="007A3CC1" w:rsidP="007A3C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 Iranian Sans" w:hAnsi="A Iranian Sans" w:cs="A Iranian Sans"/>
                <w:sz w:val="21"/>
                <w:szCs w:val="21"/>
              </w:rPr>
            </w:pPr>
          </w:p>
        </w:tc>
      </w:tr>
    </w:tbl>
    <w:p w14:paraId="53218915" w14:textId="6286BA47" w:rsidR="0022130A" w:rsidRPr="00AE160D" w:rsidRDefault="0022130A" w:rsidP="00292422">
      <w:pPr>
        <w:bidi/>
        <w:jc w:val="center"/>
        <w:rPr>
          <w:rFonts w:ascii="A Iranian Sans" w:hAnsi="A Iranian Sans" w:cs="A Iranian Sans"/>
          <w:sz w:val="21"/>
          <w:szCs w:val="21"/>
          <w:rtl/>
        </w:rPr>
      </w:pPr>
    </w:p>
    <w:p w14:paraId="65A52330" w14:textId="62B74177" w:rsidR="00814F32" w:rsidRPr="003565F4" w:rsidRDefault="003565F4" w:rsidP="003565F4">
      <w:pPr>
        <w:pStyle w:val="ListParagraph"/>
        <w:numPr>
          <w:ilvl w:val="0"/>
          <w:numId w:val="10"/>
        </w:numPr>
        <w:bidi/>
        <w:jc w:val="left"/>
        <w:rPr>
          <w:rFonts w:ascii="A Iranian Sans" w:hAnsi="A Iranian Sans" w:cs="A Iranian Sans"/>
          <w:b/>
          <w:bCs/>
          <w:color w:val="1F497D" w:themeColor="text2"/>
          <w:sz w:val="21"/>
          <w:szCs w:val="21"/>
        </w:rPr>
      </w:pPr>
      <w:r w:rsidRPr="003565F4">
        <w:rPr>
          <w:rFonts w:ascii="Cambria" w:hAnsi="Cambria" w:cs="A Iranian Sans" w:hint="cs"/>
          <w:b/>
          <w:bCs/>
          <w:color w:val="1F497D" w:themeColor="text2"/>
          <w:sz w:val="21"/>
          <w:szCs w:val="21"/>
          <w:rtl/>
          <w:lang w:bidi="fa-IR"/>
        </w:rPr>
        <w:t>هرگونه</w:t>
      </w:r>
      <w:r w:rsidR="00C04A02" w:rsidRPr="003565F4">
        <w:rPr>
          <w:rFonts w:ascii="Cambria" w:hAnsi="Cambria" w:cs="A Iranian Sans" w:hint="cs"/>
          <w:b/>
          <w:bCs/>
          <w:color w:val="1F497D" w:themeColor="text2"/>
          <w:sz w:val="21"/>
          <w:szCs w:val="21"/>
          <w:rtl/>
          <w:lang w:bidi="fa-IR"/>
        </w:rPr>
        <w:t xml:space="preserve"> </w:t>
      </w:r>
      <w:r w:rsidR="00814F32" w:rsidRPr="003565F4">
        <w:rPr>
          <w:rFonts w:ascii="A Iranian Sans" w:hAnsi="A Iranian Sans" w:cs="A Iranian Sans" w:hint="cs"/>
          <w:b/>
          <w:bCs/>
          <w:color w:val="1F497D" w:themeColor="text2"/>
          <w:sz w:val="21"/>
          <w:szCs w:val="21"/>
          <w:rtl/>
        </w:rPr>
        <w:t>توضیحات</w:t>
      </w:r>
      <w:r w:rsidRPr="003565F4">
        <w:rPr>
          <w:rFonts w:ascii="A Iranian Sans" w:hAnsi="A Iranian Sans" w:cs="A Iranian Sans" w:hint="cs"/>
          <w:b/>
          <w:bCs/>
          <w:color w:val="1F497D" w:themeColor="text2"/>
          <w:sz w:val="21"/>
          <w:szCs w:val="21"/>
          <w:rtl/>
        </w:rPr>
        <w:t xml:space="preserve"> بیشتر مورد نظر خود را در این بخش بنویسید</w:t>
      </w:r>
      <w:r w:rsidR="00972D8D" w:rsidRPr="003565F4">
        <w:rPr>
          <w:rFonts w:ascii="A Iranian Sans" w:hAnsi="A Iranian Sans" w:cs="A Iranian Sans" w:hint="cs"/>
          <w:b/>
          <w:bCs/>
          <w:color w:val="1F497D" w:themeColor="text2"/>
          <w:sz w:val="21"/>
          <w:szCs w:val="21"/>
          <w:rtl/>
        </w:rPr>
        <w:t>:</w:t>
      </w:r>
    </w:p>
    <w:sectPr w:rsidR="00814F32" w:rsidRPr="003565F4" w:rsidSect="00A36D39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A373" w14:textId="77777777" w:rsidR="00D26E55" w:rsidRDefault="00D26E55" w:rsidP="00C723C3">
      <w:pPr>
        <w:spacing w:after="0" w:line="240" w:lineRule="auto"/>
      </w:pPr>
      <w:r>
        <w:separator/>
      </w:r>
    </w:p>
  </w:endnote>
  <w:endnote w:type="continuationSeparator" w:id="0">
    <w:p w14:paraId="4EDF096D" w14:textId="77777777" w:rsidR="00D26E55" w:rsidRDefault="00D26E55" w:rsidP="00C7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 Iranian Sans">
    <w:altName w:val="Arial"/>
    <w:panose1 w:val="01000500000000020002"/>
    <w:charset w:val="B2"/>
    <w:family w:val="auto"/>
    <w:pitch w:val="variable"/>
    <w:sig w:usb0="80002003" w:usb1="8000204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529A" w14:textId="77777777" w:rsidR="00D26E55" w:rsidRDefault="00D26E55" w:rsidP="00C723C3">
      <w:pPr>
        <w:spacing w:after="0" w:line="240" w:lineRule="auto"/>
      </w:pPr>
      <w:r>
        <w:separator/>
      </w:r>
    </w:p>
  </w:footnote>
  <w:footnote w:type="continuationSeparator" w:id="0">
    <w:p w14:paraId="6AED8EDE" w14:textId="77777777" w:rsidR="00D26E55" w:rsidRDefault="00D26E55" w:rsidP="00C7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B11A" w14:textId="5C38FEA6" w:rsidR="00C723C3" w:rsidRDefault="00C723C3" w:rsidP="00EC0F2E">
    <w:pPr>
      <w:pStyle w:val="Header"/>
      <w:jc w:val="center"/>
    </w:pPr>
  </w:p>
  <w:p w14:paraId="41880E27" w14:textId="1B93CCF4" w:rsidR="00C723C3" w:rsidRDefault="00C723C3" w:rsidP="00C723C3">
    <w:pPr>
      <w:pStyle w:val="Header"/>
      <w:bidi/>
      <w:jc w:val="center"/>
      <w:rPr>
        <w:rFonts w:ascii="A Iranian Sans" w:hAnsi="A Iranian Sans" w:cs="A Iranian Sans"/>
        <w:rtl/>
        <w:lang w:bidi="fa-IR"/>
      </w:rPr>
    </w:pPr>
  </w:p>
  <w:p w14:paraId="102A7DDE" w14:textId="77777777" w:rsidR="00C723C3" w:rsidRPr="00C723C3" w:rsidRDefault="00C723C3" w:rsidP="00C723C3">
    <w:pPr>
      <w:pStyle w:val="Header"/>
      <w:bidi/>
      <w:jc w:val="center"/>
      <w:rPr>
        <w:rFonts w:ascii="A Iranian Sans" w:hAnsi="A Iranian Sans" w:cs="A Iranian Sans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C954AD"/>
    <w:multiLevelType w:val="hybridMultilevel"/>
    <w:tmpl w:val="600E5A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42C7"/>
    <w:rsid w:val="000C16F2"/>
    <w:rsid w:val="000D016D"/>
    <w:rsid w:val="000E1117"/>
    <w:rsid w:val="000E20EA"/>
    <w:rsid w:val="001026BE"/>
    <w:rsid w:val="0015074B"/>
    <w:rsid w:val="00174993"/>
    <w:rsid w:val="001A164D"/>
    <w:rsid w:val="001A56C2"/>
    <w:rsid w:val="001D208B"/>
    <w:rsid w:val="0022130A"/>
    <w:rsid w:val="00230821"/>
    <w:rsid w:val="00234015"/>
    <w:rsid w:val="00254CC2"/>
    <w:rsid w:val="00292422"/>
    <w:rsid w:val="0029639D"/>
    <w:rsid w:val="00301808"/>
    <w:rsid w:val="00326F90"/>
    <w:rsid w:val="003420F2"/>
    <w:rsid w:val="003565F4"/>
    <w:rsid w:val="00401F38"/>
    <w:rsid w:val="00436B95"/>
    <w:rsid w:val="00515B44"/>
    <w:rsid w:val="00546B0B"/>
    <w:rsid w:val="005A23BC"/>
    <w:rsid w:val="006007A5"/>
    <w:rsid w:val="0060395C"/>
    <w:rsid w:val="00616E14"/>
    <w:rsid w:val="00617218"/>
    <w:rsid w:val="0065418C"/>
    <w:rsid w:val="00684658"/>
    <w:rsid w:val="006D0F26"/>
    <w:rsid w:val="0070421A"/>
    <w:rsid w:val="007A3CC1"/>
    <w:rsid w:val="007B7329"/>
    <w:rsid w:val="00814F32"/>
    <w:rsid w:val="00835599"/>
    <w:rsid w:val="00883247"/>
    <w:rsid w:val="009164EC"/>
    <w:rsid w:val="0093060D"/>
    <w:rsid w:val="00972D8D"/>
    <w:rsid w:val="009D0A5F"/>
    <w:rsid w:val="009F3AB8"/>
    <w:rsid w:val="00A27C91"/>
    <w:rsid w:val="00A368A9"/>
    <w:rsid w:val="00A36D39"/>
    <w:rsid w:val="00AA1D8D"/>
    <w:rsid w:val="00AD3600"/>
    <w:rsid w:val="00AE160D"/>
    <w:rsid w:val="00AF779F"/>
    <w:rsid w:val="00B136E8"/>
    <w:rsid w:val="00B42998"/>
    <w:rsid w:val="00B47730"/>
    <w:rsid w:val="00B76ED2"/>
    <w:rsid w:val="00BF557B"/>
    <w:rsid w:val="00C04A02"/>
    <w:rsid w:val="00C35111"/>
    <w:rsid w:val="00C723C3"/>
    <w:rsid w:val="00CA133F"/>
    <w:rsid w:val="00CB0664"/>
    <w:rsid w:val="00CC4029"/>
    <w:rsid w:val="00CE6865"/>
    <w:rsid w:val="00CF392D"/>
    <w:rsid w:val="00D14834"/>
    <w:rsid w:val="00D234C4"/>
    <w:rsid w:val="00D26E55"/>
    <w:rsid w:val="00DB0250"/>
    <w:rsid w:val="00DF7738"/>
    <w:rsid w:val="00E30107"/>
    <w:rsid w:val="00E43FF8"/>
    <w:rsid w:val="00E66B90"/>
    <w:rsid w:val="00EC0F2E"/>
    <w:rsid w:val="00ED742F"/>
    <w:rsid w:val="00ED7DD5"/>
    <w:rsid w:val="00F01672"/>
    <w:rsid w:val="00FA7FB8"/>
    <w:rsid w:val="00FB2DCA"/>
    <w:rsid w:val="00FB3F1F"/>
    <w:rsid w:val="00FB44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35B73"/>
  <w14:defaultImageDpi w14:val="300"/>
  <w15:docId w15:val="{845EA70F-2038-DA4C-ABDB-30897ADD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pPr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4-Accent1">
    <w:name w:val="Grid Table 4 Accent 1"/>
    <w:basedOn w:val="TableNormal"/>
    <w:uiPriority w:val="49"/>
    <w:rsid w:val="0017499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7499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1749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55</cp:revision>
  <dcterms:created xsi:type="dcterms:W3CDTF">2013-12-23T23:15:00Z</dcterms:created>
  <dcterms:modified xsi:type="dcterms:W3CDTF">2024-06-05T07:09:00Z</dcterms:modified>
  <cp:category/>
</cp:coreProperties>
</file>